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spacing w:before="480" w:after="0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Lesvoorbereiding – Projectatelier Zeefdruk</w:t>
      </w:r>
    </w:p>
    <w:p>
      <w:pPr>
        <w:pStyle w:val="Normal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</w:r>
    </w:p>
    <w:p>
      <w:pPr>
        <w:pStyle w:val="Normal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 xml:space="preserve">1. </w:t>
      </w:r>
      <w:r>
        <w:rPr>
          <w:rFonts w:ascii="Arial" w:hAnsi="Arial"/>
          <w:color w:val="000000"/>
          <w:sz w:val="24"/>
          <w:szCs w:val="24"/>
          <w:u w:val="single"/>
        </w:rPr>
        <w:t>Basisgegevens</w:t>
      </w:r>
    </w:p>
    <w:p>
      <w:pPr>
        <w:pStyle w:val="Normal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Naam: Joke Caimo</w:t>
      </w:r>
    </w:p>
    <w:p>
      <w:pPr>
        <w:pStyle w:val="Normal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Masteropleiding: Educatieve Master Beeldende Kunsten</w:t>
      </w:r>
    </w:p>
    <w:p>
      <w:pPr>
        <w:pStyle w:val="Normal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Stageplaats: Academie Beeld Mortsel – Deurnestraat 49</w:t>
      </w:r>
    </w:p>
    <w:p>
      <w:pPr>
        <w:pStyle w:val="Normal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Onderwijsvorm: DKO – volwassenen (4de graad)</w:t>
      </w:r>
    </w:p>
    <w:p>
      <w:pPr>
        <w:pStyle w:val="Normal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Vak: Projectatelier Zeefdruk</w:t>
      </w:r>
    </w:p>
    <w:p>
      <w:pPr>
        <w:pStyle w:val="Normal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Aantal studenten: ±</w:t>
      </w:r>
      <w:r>
        <w:rPr>
          <w:rFonts w:ascii="Arial" w:hAnsi="Arial"/>
          <w:color w:val="000000"/>
          <w:sz w:val="24"/>
          <w:szCs w:val="24"/>
        </w:rPr>
        <w:t>3</w:t>
      </w:r>
    </w:p>
    <w:p>
      <w:pPr>
        <w:pStyle w:val="Normal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Vakmentor: Michèle Matyn</w:t>
      </w:r>
    </w:p>
    <w:p>
      <w:pPr>
        <w:pStyle w:val="Normal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Datum: 14 februari, 9u – 12u30</w:t>
      </w:r>
    </w:p>
    <w:p>
      <w:pPr>
        <w:pStyle w:val="Normal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</w:r>
    </w:p>
    <w:p>
      <w:pPr>
        <w:pStyle w:val="Normal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Zelfreflectie – aandachtspunten:</w:t>
      </w:r>
    </w:p>
    <w:p>
      <w:pPr>
        <w:pStyle w:val="Normal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1. Duidelijke, meetbare beeldende doelen.</w:t>
      </w:r>
    </w:p>
    <w:p>
      <w:pPr>
        <w:pStyle w:val="Normal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2. Meer inspirerend didactisch materiaal.</w:t>
      </w:r>
    </w:p>
    <w:p>
      <w:pPr>
        <w:pStyle w:val="Normal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3. Sterkere structuur en nabespreking.</w:t>
      </w:r>
    </w:p>
    <w:p>
      <w:pPr>
        <w:pStyle w:val="Normal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</w:r>
    </w:p>
    <w:p>
      <w:pPr>
        <w:pStyle w:val="Normal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 xml:space="preserve">2. </w:t>
      </w:r>
      <w:r>
        <w:rPr>
          <w:rFonts w:ascii="Arial" w:hAnsi="Arial"/>
          <w:color w:val="000000"/>
          <w:sz w:val="24"/>
          <w:szCs w:val="24"/>
          <w:u w:val="single"/>
        </w:rPr>
        <w:t>Thema</w:t>
      </w:r>
    </w:p>
    <w:p>
      <w:pPr>
        <w:pStyle w:val="Normal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Van happening naar drukbeeld: energie en collectieve actie vertalen naar een grafisch beeld.</w:t>
      </w:r>
    </w:p>
    <w:p>
      <w:pPr>
        <w:pStyle w:val="Normal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</w:r>
    </w:p>
    <w:p>
      <w:pPr>
        <w:pStyle w:val="Normal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 xml:space="preserve">3. </w:t>
      </w:r>
      <w:r>
        <w:rPr>
          <w:rFonts w:ascii="Arial" w:hAnsi="Arial"/>
          <w:color w:val="000000"/>
          <w:sz w:val="24"/>
          <w:szCs w:val="24"/>
          <w:u w:val="single"/>
        </w:rPr>
        <w:t>Opdracht</w:t>
      </w:r>
    </w:p>
    <w:p>
      <w:pPr>
        <w:pStyle w:val="Normal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Maak een klein grafisch ontwerp dat vertrekt vanuit één moment, gevoel of energie.</w:t>
      </w:r>
    </w:p>
    <w:p>
      <w:pPr>
        <w:pStyle w:val="Normal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Beperkingen:</w:t>
      </w:r>
    </w:p>
    <w:p>
      <w:pPr>
        <w:pStyle w:val="Normal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- maximum drie vormen of één lijnsoort</w:t>
      </w:r>
    </w:p>
    <w:p>
      <w:pPr>
        <w:pStyle w:val="Normal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- zwart-wit of één kleur</w:t>
      </w:r>
    </w:p>
    <w:p>
      <w:pPr>
        <w:pStyle w:val="Normal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- formaat A5 of A4</w:t>
      </w:r>
    </w:p>
    <w:p>
      <w:pPr>
        <w:pStyle w:val="Normal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Het beeld moet geschikt zijn voor zeefdruk.</w:t>
      </w:r>
    </w:p>
    <w:p>
      <w:pPr>
        <w:pStyle w:val="Normal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</w:r>
    </w:p>
    <w:p>
      <w:pPr>
        <w:pStyle w:val="Normal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4. Benodigd materiaal</w:t>
      </w:r>
    </w:p>
    <w:p>
      <w:pPr>
        <w:pStyle w:val="Normal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- Inspirerende boeken (grafische vormgeving, affiches, kunstenaarsboeken)</w:t>
      </w:r>
    </w:p>
    <w:p>
      <w:pPr>
        <w:pStyle w:val="Normal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- Eigen prints of flyers van VONK</w:t>
      </w:r>
    </w:p>
    <w:p>
      <w:pPr>
        <w:pStyle w:val="Normal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- Schetspapier</w:t>
      </w:r>
    </w:p>
    <w:p>
      <w:pPr>
        <w:pStyle w:val="Normal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- Potloden, stiften</w:t>
      </w:r>
    </w:p>
    <w:p>
      <w:pPr>
        <w:pStyle w:val="Normal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- Transparanten</w:t>
      </w:r>
    </w:p>
    <w:p>
      <w:pPr>
        <w:pStyle w:val="Normal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- Zeefdrukmateriaal</w:t>
      </w:r>
    </w:p>
    <w:p>
      <w:pPr>
        <w:pStyle w:val="Normal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</w:r>
    </w:p>
    <w:p>
      <w:pPr>
        <w:pStyle w:val="Normal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5. Beginsituatie</w:t>
      </w:r>
    </w:p>
    <w:p>
      <w:pPr>
        <w:pStyle w:val="Normal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De meeste studenten namen deel aan VONK en de happening.</w:t>
      </w:r>
    </w:p>
    <w:p>
      <w:pPr>
        <w:pStyle w:val="Normal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Eén student (Nicole) nam niet deel aan het traject.</w:t>
      </w:r>
    </w:p>
    <w:p>
      <w:pPr>
        <w:pStyle w:val="Normal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Studenten hebben basiservaring met zeefdruk.</w:t>
      </w:r>
    </w:p>
    <w:p>
      <w:pPr>
        <w:pStyle w:val="Normal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</w:r>
    </w:p>
    <w:p>
      <w:pPr>
        <w:pStyle w:val="Normal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6. Lesdoelen</w:t>
      </w:r>
    </w:p>
    <w:p>
      <w:pPr>
        <w:pStyle w:val="Normal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</w:r>
    </w:p>
    <w:p>
      <w:pPr>
        <w:pStyle w:val="Normal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Technische doelstellingen:</w:t>
      </w:r>
    </w:p>
    <w:p>
      <w:pPr>
        <w:pStyle w:val="Normal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De studenten kunnen een grafisch ontwerp maken dat technisch geschikt is voor zeefdruk.</w:t>
      </w:r>
    </w:p>
    <w:p>
      <w:pPr>
        <w:pStyle w:val="Normal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</w:r>
    </w:p>
    <w:p>
      <w:pPr>
        <w:pStyle w:val="Normal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Beeldende doelstellingen:</w:t>
      </w:r>
    </w:p>
    <w:p>
      <w:pPr>
        <w:pStyle w:val="Normal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De studenten kunnen lijn, vorm en compositie gebruiken om een moment of energie te verbeelden.</w:t>
      </w:r>
    </w:p>
    <w:p>
      <w:pPr>
        <w:pStyle w:val="Normal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De studenten kunnen een beeld maken met een beperkte beeldtaal.</w:t>
      </w:r>
    </w:p>
    <w:p>
      <w:pPr>
        <w:pStyle w:val="Normal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</w:r>
    </w:p>
    <w:p>
      <w:pPr>
        <w:pStyle w:val="Normal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Domeinoverschrijdende doelstellingen:</w:t>
      </w:r>
    </w:p>
    <w:p>
      <w:pPr>
        <w:pStyle w:val="Normal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De studenten kunnen mondeling uitleggen welk moment of gevoel ze vertalen naar beeld.</w:t>
      </w:r>
    </w:p>
    <w:p>
      <w:pPr>
        <w:pStyle w:val="Normal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De studenten kunnen één woord koppelen aan hun ontwerp.</w:t>
      </w:r>
    </w:p>
    <w:p>
      <w:pPr>
        <w:pStyle w:val="Normal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</w:r>
    </w:p>
    <w:p>
      <w:pPr>
        <w:pStyle w:val="Normal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7. Attitudes</w:t>
      </w:r>
    </w:p>
    <w:p>
      <w:pPr>
        <w:pStyle w:val="Normal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- Zorgvuldig omgaan met drukmateriaal.</w:t>
      </w:r>
    </w:p>
    <w:p>
      <w:pPr>
        <w:pStyle w:val="Normal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- Werkplek netjes houden.</w:t>
      </w:r>
    </w:p>
    <w:p>
      <w:pPr>
        <w:pStyle w:val="Normal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- Respectvol omgaan met elkaars werk.</w:t>
      </w:r>
    </w:p>
    <w:p>
      <w:pPr>
        <w:pStyle w:val="Normal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</w:r>
    </w:p>
    <w:p>
      <w:pPr>
        <w:pStyle w:val="Normal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8. Didactisch materiaal</w:t>
      </w:r>
    </w:p>
    <w:p>
      <w:pPr>
        <w:pStyle w:val="Normal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- Boeken rond grafische vormgeving en experimentele druk.</w:t>
      </w:r>
    </w:p>
    <w:p>
      <w:pPr>
        <w:pStyle w:val="Normal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- Eigen prints en grafische partituren uit VONK.</w:t>
      </w:r>
    </w:p>
    <w:p>
      <w:pPr>
        <w:pStyle w:val="Normal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</w:r>
    </w:p>
    <w:p>
      <w:pPr>
        <w:pStyle w:val="Normal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9. Te verwachten moeilijkheden en oplossingen</w:t>
      </w:r>
    </w:p>
    <w:p>
      <w:pPr>
        <w:pStyle w:val="Normal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- Te complexe ontwerpen → beperking tot max. drie vormen of één lijn.</w:t>
      </w:r>
    </w:p>
    <w:p>
      <w:pPr>
        <w:pStyle w:val="Normal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- Te illustratief werk → focus op energie en gebaar.</w:t>
      </w:r>
    </w:p>
    <w:p>
      <w:pPr>
        <w:pStyle w:val="Normal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- Nicole kent VONK niet → aangepaste instap via boek of woord.</w:t>
      </w:r>
    </w:p>
    <w:p>
      <w:pPr>
        <w:pStyle w:val="Normal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</w:r>
    </w:p>
    <w:p>
      <w:pPr>
        <w:pStyle w:val="Normal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10. Lesverloop</w:t>
      </w:r>
    </w:p>
    <w:p>
      <w:pPr>
        <w:pStyle w:val="Normal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</w:r>
    </w:p>
    <w:p>
      <w:pPr>
        <w:pStyle w:val="Normal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Inleiding (30 min)</w:t>
      </w:r>
    </w:p>
    <w:p>
      <w:pPr>
        <w:pStyle w:val="Normal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- Boeken rondgeven.</w:t>
      </w:r>
    </w:p>
    <w:p>
      <w:pPr>
        <w:pStyle w:val="Normal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- Studenten kiezen één beeld.</w:t>
      </w:r>
    </w:p>
    <w:p>
      <w:pPr>
        <w:pStyle w:val="Normal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- Korte bespreking: wat trekt je aan?</w:t>
      </w:r>
    </w:p>
    <w:p>
      <w:pPr>
        <w:pStyle w:val="Normal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</w:r>
    </w:p>
    <w:p>
      <w:pPr>
        <w:pStyle w:val="Normal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Reflectiemoment (15 min)</w:t>
      </w:r>
    </w:p>
    <w:p>
      <w:pPr>
        <w:pStyle w:val="Normal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- Kringgesprek over de happening.</w:t>
      </w:r>
    </w:p>
    <w:p>
      <w:pPr>
        <w:pStyle w:val="Normal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- Iedereen kiest één woord (stilte, eruptie, ruis, botsing, samen, herhaling…).</w:t>
      </w:r>
    </w:p>
    <w:p>
      <w:pPr>
        <w:pStyle w:val="Normal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</w:r>
    </w:p>
    <w:p>
      <w:pPr>
        <w:pStyle w:val="Normal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Werkproces (75 min)</w:t>
      </w:r>
    </w:p>
    <w:p>
      <w:pPr>
        <w:pStyle w:val="Normal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Opdracht: grafisch beeld maken op basis van moment of woord.</w:t>
      </w:r>
    </w:p>
    <w:p>
      <w:pPr>
        <w:pStyle w:val="Normal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Beperkingen: max. drie vormen of één lijnsoort.</w:t>
      </w:r>
    </w:p>
    <w:p>
      <w:pPr>
        <w:pStyle w:val="Normal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</w:r>
    </w:p>
    <w:p>
      <w:pPr>
        <w:pStyle w:val="Normal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Aangepaste instap voor Nicole:</w:t>
      </w:r>
    </w:p>
    <w:p>
      <w:pPr>
        <w:pStyle w:val="Normal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Optie A: vertrek vanuit een beeld uit de boeken.</w:t>
      </w:r>
    </w:p>
    <w:p>
      <w:pPr>
        <w:pStyle w:val="Normal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Optie B: vertrek vanuit een gekozen woord.</w:t>
      </w:r>
    </w:p>
    <w:p>
      <w:pPr>
        <w:pStyle w:val="Normal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Ze werkt aan dezelfde beeldende doelen als de rest.</w:t>
      </w:r>
    </w:p>
    <w:p>
      <w:pPr>
        <w:pStyle w:val="Normal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</w:r>
    </w:p>
    <w:p>
      <w:pPr>
        <w:pStyle w:val="Normal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Voorbereiding voor zeefdruk (40 min)</w:t>
      </w:r>
    </w:p>
    <w:p>
      <w:pPr>
        <w:pStyle w:val="Normal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- Ontwerp verfijnen.</w:t>
      </w:r>
    </w:p>
    <w:p>
      <w:pPr>
        <w:pStyle w:val="Normal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- Overzetten op transparant.</w:t>
      </w:r>
    </w:p>
    <w:p>
      <w:pPr>
        <w:pStyle w:val="Normal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- Eventueel proefdruk.</w:t>
      </w:r>
    </w:p>
    <w:p>
      <w:pPr>
        <w:pStyle w:val="Normal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</w:r>
    </w:p>
    <w:p>
      <w:pPr>
        <w:pStyle w:val="Normal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Nabespreking (20 min)</w:t>
      </w:r>
    </w:p>
    <w:p>
      <w:pPr>
        <w:pStyle w:val="Normal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- Werk samenleggen.</w:t>
      </w:r>
    </w:p>
    <w:p>
      <w:pPr>
        <w:pStyle w:val="Normal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- Vragen:</w:t>
      </w:r>
    </w:p>
    <w:p>
      <w:pPr>
        <w:pStyle w:val="Normal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 xml:space="preserve">  </w:t>
      </w:r>
      <w:r>
        <w:rPr>
          <w:rFonts w:ascii="Arial" w:hAnsi="Arial"/>
          <w:color w:val="000000"/>
          <w:sz w:val="24"/>
          <w:szCs w:val="24"/>
        </w:rPr>
        <w:t>- Welk beeld voelt energiek?</w:t>
      </w:r>
    </w:p>
    <w:p>
      <w:pPr>
        <w:pStyle w:val="Normal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 xml:space="preserve">  </w:t>
      </w:r>
      <w:r>
        <w:rPr>
          <w:rFonts w:ascii="Arial" w:hAnsi="Arial"/>
          <w:color w:val="000000"/>
          <w:sz w:val="24"/>
          <w:szCs w:val="24"/>
        </w:rPr>
        <w:t>- Waar zie je ritme of stilte?</w:t>
      </w:r>
    </w:p>
    <w:p>
      <w:pPr>
        <w:pStyle w:val="Normal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 xml:space="preserve">  </w:t>
      </w:r>
      <w:r>
        <w:rPr>
          <w:rFonts w:ascii="Arial" w:hAnsi="Arial"/>
          <w:color w:val="000000"/>
          <w:sz w:val="24"/>
          <w:szCs w:val="24"/>
        </w:rPr>
        <w:t>- Vanwaar vertrekt jouw beeld?</w:t>
      </w:r>
    </w:p>
    <w:p>
      <w:pPr>
        <w:pStyle w:val="Normal"/>
        <w:spacing w:before="0" w:after="200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mbria">
    <w:charset w:val="00"/>
    <w:family w:val="roman"/>
    <w:pitch w:val="variable"/>
  </w:font>
  <w:font w:name="Calibri">
    <w:charset w:val="00"/>
    <w:family w:val="roman"/>
    <w:pitch w:val="variable"/>
  </w:font>
  <w:font w:name="Courier">
    <w:altName w:val="Courier New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bidi w:val="0"/>
      <w:spacing w:lineRule="auto" w:line="276" w:before="0" w:after="20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spacing w:before="200" w:after="0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themeColor="accent1"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themeColor="accent1" w:themeShade="7f"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themeShade="7f"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themeColor="accent1"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HeaderChar" w:customStyle="1">
    <w:name w:val="Header Char"/>
    <w:basedOn w:val="DefaultParagraphFont"/>
    <w:link w:val="Header"/>
    <w:uiPriority w:val="99"/>
    <w:qFormat/>
    <w:rsid w:val="00e618bf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e618bf"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</w:rPr>
  </w:style>
  <w:style w:type="character" w:styleId="TitleChar" w:customStyle="1">
    <w:name w:val="Title Char"/>
    <w:basedOn w:val="DefaultParagraphFont"/>
    <w:link w:val="Title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character" w:styleId="BodyTextChar" w:customStyle="1">
    <w:name w:val="Body Text Char"/>
    <w:basedOn w:val="DefaultParagraphFon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Text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themeColor="text1" w:val="000000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themeColor="accent1" w:val="4F81BD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accent1" w:themeShade="7f" w:val="243F60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themeShade="7f" w:val="243F60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accent1" w:val="4F81BD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themeColor="accent1" w:val="4F81BD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200"/>
      <w:ind w:hanging="360" w:left="360"/>
      <w:contextualSpacing/>
    </w:pPr>
    <w:rPr/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themeColor="accent1" w:val="4F81BD"/>
      <w:sz w:val="18"/>
      <w:szCs w:val="18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fc693f"/>
    <w:pPr>
      <w:widowControl/>
      <w:bidi w:val="0"/>
      <w:spacing w:lineRule="auto" w:line="240"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2">
    <w:name w:val="List 2"/>
    <w:basedOn w:val="Normal"/>
    <w:uiPriority w:val="99"/>
    <w:unhideWhenUsed/>
    <w:qFormat/>
    <w:rsid w:val="00326f90"/>
    <w:pPr>
      <w:spacing w:before="0" w:after="200"/>
      <w:ind w:hanging="360" w:left="720"/>
      <w:contextualSpacing/>
    </w:pPr>
    <w:rPr/>
  </w:style>
  <w:style w:type="paragraph" w:styleId="List3">
    <w:name w:val="List 3"/>
    <w:basedOn w:val="Normal"/>
    <w:uiPriority w:val="99"/>
    <w:unhideWhenUsed/>
    <w:qFormat/>
    <w:rsid w:val="00326f90"/>
    <w:pPr>
      <w:spacing w:before="0" w:after="200"/>
      <w:ind w:hanging="360" w:left="1080"/>
      <w:contextualSpacing/>
    </w:pPr>
    <w:rPr/>
  </w:style>
  <w:style w:type="paragraph" w:styleId="ListBullet">
    <w:name w:val="List Bullet"/>
    <w:basedOn w:val="Normal"/>
    <w:uiPriority w:val="99"/>
    <w:unhideWhenUsed/>
    <w:rsid w:val="00326f90"/>
    <w:pPr>
      <w:numPr>
        <w:ilvl w:val="0"/>
        <w:numId w:val="1"/>
      </w:num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rsid w:val="00326f90"/>
    <w:pPr>
      <w:numPr>
        <w:ilvl w:val="0"/>
        <w:numId w:val="2"/>
      </w:numPr>
      <w:spacing w:before="0" w:after="200"/>
      <w:contextualSpacing/>
    </w:pPr>
    <w:rPr/>
  </w:style>
  <w:style w:type="paragraph" w:styleId="ListBullet3">
    <w:name w:val="List Bullet 3"/>
    <w:basedOn w:val="Normal"/>
    <w:uiPriority w:val="99"/>
    <w:unhideWhenUsed/>
    <w:rsid w:val="00326f90"/>
    <w:pPr>
      <w:numPr>
        <w:ilvl w:val="0"/>
        <w:numId w:val="3"/>
      </w:num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rsid w:val="00326f90"/>
    <w:pPr>
      <w:numPr>
        <w:ilvl w:val="0"/>
        <w:numId w:val="4"/>
      </w:num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rsid w:val="0029639d"/>
    <w:pPr>
      <w:numPr>
        <w:ilvl w:val="0"/>
        <w:numId w:val="5"/>
      </w:num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rsid w:val="0029639d"/>
    <w:pPr>
      <w:numPr>
        <w:ilvl w:val="0"/>
        <w:numId w:val="6"/>
      </w:num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rsid w:val="0029639d"/>
    <w:pPr>
      <w:spacing w:before="0" w:after="120"/>
      <w:ind w:left="360"/>
      <w:contextualSpacing/>
    </w:pPr>
    <w:rPr/>
  </w:style>
  <w:style w:type="paragraph" w:styleId="ListContinue2">
    <w:name w:val="List Continue 2"/>
    <w:basedOn w:val="Normal"/>
    <w:uiPriority w:val="99"/>
    <w:unhideWhenUsed/>
    <w:rsid w:val="0029639d"/>
    <w:pPr>
      <w:spacing w:before="0" w:after="120"/>
      <w:ind w:left="720"/>
      <w:contextualSpacing/>
    </w:pPr>
    <w:rPr/>
  </w:style>
  <w:style w:type="paragraph" w:styleId="ListContinue3">
    <w:name w:val="List Continue 3"/>
    <w:basedOn w:val="Normal"/>
    <w:uiPriority w:val="99"/>
    <w:unhideWhenUsed/>
    <w:rsid w:val="0029639d"/>
    <w:pPr>
      <w:spacing w:before="0" w:after="120"/>
      <w:ind w:left="1080"/>
      <w:contextualSpacing/>
    </w:pPr>
    <w:rPr/>
  </w:style>
  <w:style w:type="paragraph" w:styleId="MacroText">
    <w:name w:val="macro"/>
    <w:link w:val="MacroTextChar"/>
    <w:uiPriority w:val="99"/>
    <w:unhideWhenUsed/>
    <w:qFormat/>
    <w:rsid w:val="0029639d"/>
    <w:pPr>
      <w:widowControl/>
      <w:tabs>
        <w:tab w:val="clear" w:pos="720"/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bidi w:val="0"/>
      <w:spacing w:lineRule="auto" w:line="276" w:before="0" w:after="200"/>
      <w:jc w:val="left"/>
    </w:pPr>
    <w:rPr>
      <w:rFonts w:ascii="Courier" w:hAnsi="Courier" w:eastAsia="ＭＳ 明朝" w:cs="" w:cstheme="minorBidi" w:eastAsiaTheme="minorEastAsia"/>
      <w:color w:val="auto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themeColor="text1"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themeColor="accent1" w:val="4F81BD"/>
    </w:rPr>
  </w:style>
  <w:style w:type="paragraph" w:styleId="IndexHeading">
    <w:name w:val="index heading"/>
    <w:basedOn w:val="Heading"/>
    <w:pPr/>
    <w:rPr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Application>LibreOffice/25.2.7.2$Windows_X86_64 LibreOffice_project/5cbfd1ab6520636bb5f7b99185aa69bd7456825d</Application>
  <AppVersion>15.0000</AppVersion>
  <Pages>5</Pages>
  <Words>435</Words>
  <Characters>2550</Characters>
  <CharactersWithSpaces>2917</CharactersWithSpaces>
  <Paragraphs>79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dc:language>en-US</dc:language>
  <cp:lastModifiedBy/>
  <dcterms:modified xsi:type="dcterms:W3CDTF">2026-02-13T22:31:21Z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